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3751CF7" w:rsidP="13751CF7" w:rsidRDefault="13751CF7" w14:paraId="70C36F34" w14:textId="79E41CCC">
      <w:pPr>
        <w:jc w:val="center"/>
        <w:rPr>
          <w:sz w:val="28"/>
          <w:szCs w:val="28"/>
        </w:rPr>
      </w:pPr>
      <w:r w:rsidR="040EFE4B">
        <w:drawing>
          <wp:anchor distT="0" distB="0" distL="114300" distR="114300" simplePos="0" relativeHeight="251658240" behindDoc="0" locked="0" layoutInCell="1" allowOverlap="1" wp14:editId="05581B3D" wp14:anchorId="6DC74625">
            <wp:simplePos x="0" y="0"/>
            <wp:positionH relativeFrom="column">
              <wp:posOffset>752475</wp:posOffset>
            </wp:positionH>
            <wp:positionV relativeFrom="paragraph">
              <wp:posOffset>190500</wp:posOffset>
            </wp:positionV>
            <wp:extent cx="4105275" cy="2308790"/>
            <wp:effectExtent l="0" t="0" r="0" b="0"/>
            <wp:wrapNone/>
            <wp:docPr id="55191476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51914764" name="Picture 551914764"/>
                    <pic:cNvPicPr/>
                  </pic:nvPicPr>
                  <pic:blipFill>
                    <a:blip xmlns:r="http://schemas.openxmlformats.org/officeDocument/2006/relationships" r:embed="rId51859394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05275" cy="230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3F959E7" w:rsidP="13751CF7" w:rsidRDefault="73F959E7" w14:paraId="34E586A5" w14:textId="3B96374B">
      <w:pPr>
        <w:pStyle w:val="Normal"/>
        <w:jc w:val="center"/>
      </w:pPr>
    </w:p>
    <w:p w:rsidR="00114657" w:rsidP="092DC498" w:rsidRDefault="00114657" w14:paraId="4FF13298" w14:textId="77777777">
      <w:pPr>
        <w:rPr>
          <w:rFonts w:asciiTheme="majorHAnsi" w:hAnsiTheme="majorHAnsi" w:eastAsiaTheme="majorEastAsia" w:cstheme="majorBidi"/>
        </w:rPr>
      </w:pPr>
    </w:p>
    <w:p w:rsidR="7555EF99" w:rsidP="7555EF99" w:rsidRDefault="7555EF99" w14:paraId="23412B2E" w14:textId="13C4E2CC">
      <w:pPr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6"/>
          <w:szCs w:val="26"/>
        </w:rPr>
      </w:pPr>
    </w:p>
    <w:p w:rsidR="7555EF99" w:rsidP="7555EF99" w:rsidRDefault="7555EF99" w14:paraId="200EC2BE" w14:textId="0519250F">
      <w:pPr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6"/>
          <w:szCs w:val="26"/>
        </w:rPr>
      </w:pPr>
    </w:p>
    <w:p w:rsidR="7555EF99" w:rsidP="7555EF99" w:rsidRDefault="7555EF99" w14:paraId="61A0CD2E" w14:textId="54C77A88">
      <w:pPr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6"/>
          <w:szCs w:val="26"/>
        </w:rPr>
      </w:pPr>
    </w:p>
    <w:p w:rsidR="7555EF99" w:rsidP="6AD2FC0B" w:rsidRDefault="7555EF99" w14:paraId="18274DA3" w14:textId="57E0FBB6">
      <w:pPr>
        <w:pStyle w:val="Normal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6"/>
          <w:szCs w:val="26"/>
        </w:rPr>
      </w:pPr>
    </w:p>
    <w:p w:rsidR="00A06744" w:rsidP="092DC498" w:rsidRDefault="092DC498" w14:paraId="2EA88DBF" w14:textId="77777777">
      <w:pPr>
        <w:rPr>
          <w:rFonts w:asciiTheme="majorHAnsi" w:hAnsiTheme="majorHAnsi" w:eastAsiaTheme="majorEastAsia" w:cstheme="majorBidi"/>
        </w:rPr>
      </w:pPr>
      <w:r w:rsidRPr="00A06744">
        <w:rPr>
          <w:rFonts w:asciiTheme="majorHAnsi" w:hAnsiTheme="majorHAnsi" w:eastAsiaTheme="majorEastAsia" w:cstheme="majorBidi"/>
          <w:b/>
          <w:bCs/>
          <w:sz w:val="26"/>
          <w:szCs w:val="26"/>
        </w:rPr>
        <w:t>About the Scheme</w:t>
      </w:r>
      <w:r w:rsidR="00A06744">
        <w:br/>
      </w:r>
    </w:p>
    <w:p w:rsidR="040EFE4B" w:rsidP="6AD2FC0B" w:rsidRDefault="040EFE4B" w14:paraId="522AC1A8" w14:textId="1A51CD64">
      <w:p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35A238D4" w:rsidR="04DA8953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The </w:t>
      </w:r>
      <w:r w:rsidRPr="35A238D4" w:rsidR="5468AD9A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Ignite </w:t>
      </w:r>
      <w:r w:rsidRPr="35A238D4" w:rsidR="2F1272A2">
        <w:rPr>
          <w:rFonts w:ascii="Calibri" w:hAnsi="Calibri" w:eastAsia="ＭＳ ゴシック" w:cs="Times New Roman" w:asciiTheme="majorAscii" w:hAnsiTheme="majorAscii" w:eastAsiaTheme="majorEastAsia" w:cstheme="majorBidi"/>
        </w:rPr>
        <w:t>schem</w:t>
      </w:r>
      <w:r w:rsidRPr="35A238D4" w:rsidR="2F1272A2">
        <w:rPr>
          <w:rFonts w:ascii="Calibri" w:hAnsi="Calibri" w:eastAsia="ＭＳ ゴシック" w:cs="Times New Roman" w:asciiTheme="majorAscii" w:hAnsiTheme="majorAscii" w:eastAsiaTheme="majorEastAsia" w:cstheme="majorBidi"/>
        </w:rPr>
        <w:t>e</w:t>
      </w:r>
      <w:r w:rsidRPr="35A238D4" w:rsidR="2D7067C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35A238D4" w:rsidR="092DC498">
        <w:rPr>
          <w:rFonts w:ascii="Calibri" w:hAnsi="Calibri" w:eastAsia="ＭＳ ゴシック" w:cs="Times New Roman" w:asciiTheme="majorAscii" w:hAnsiTheme="majorAscii" w:eastAsiaTheme="majorEastAsia" w:cstheme="majorBidi"/>
        </w:rPr>
        <w:t>i</w:t>
      </w:r>
      <w:r w:rsidRPr="35A238D4" w:rsidR="092DC498">
        <w:rPr>
          <w:rFonts w:ascii="Calibri" w:hAnsi="Calibri" w:eastAsia="ＭＳ ゴシック" w:cs="Times New Roman" w:asciiTheme="majorAscii" w:hAnsiTheme="majorAscii" w:eastAsiaTheme="majorEastAsia" w:cstheme="majorBidi"/>
        </w:rPr>
        <w:t>s designed to nurture and champion new artistic voices. Over the course of one</w:t>
      </w:r>
      <w:r w:rsidRPr="35A238D4" w:rsidR="005560E6">
        <w:rPr>
          <w:rFonts w:ascii="Calibri" w:hAnsi="Calibri" w:eastAsia="ＭＳ ゴシック" w:cs="Times New Roman" w:asciiTheme="majorAscii" w:hAnsiTheme="majorAscii" w:eastAsiaTheme="majorEastAsia" w:cstheme="majorBidi"/>
        </w:rPr>
        <w:t>-</w:t>
      </w:r>
      <w:r w:rsidRPr="35A238D4" w:rsidR="092DC498">
        <w:rPr>
          <w:rFonts w:ascii="Calibri" w:hAnsi="Calibri" w:eastAsia="ＭＳ ゴシック" w:cs="Times New Roman" w:asciiTheme="majorAscii" w:hAnsiTheme="majorAscii" w:eastAsiaTheme="majorEastAsia" w:cstheme="majorBidi"/>
        </w:rPr>
        <w:t>year, selected artists will receive</w:t>
      </w:r>
      <w:r w:rsidRPr="35A238D4" w:rsidR="005B4F43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space,</w:t>
      </w:r>
      <w:r w:rsidRPr="35A238D4" w:rsidR="092DC498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tailored support, mentorship, and opportunities to develop their practice and engage with our audiences.</w:t>
      </w:r>
      <w:r>
        <w:br/>
      </w:r>
      <w:r>
        <w:br/>
      </w:r>
      <w:r w:rsidRPr="35A238D4" w:rsidR="092DC498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Please complete this form in full. </w:t>
      </w:r>
      <w:r w:rsidRPr="35A238D4" w:rsidR="092DC498">
        <w:rPr>
          <w:rFonts w:ascii="Calibri" w:hAnsi="Calibri" w:eastAsia="ＭＳ ゴシック" w:cs="Times New Roman" w:asciiTheme="majorAscii" w:hAnsiTheme="majorAscii" w:eastAsiaTheme="majorEastAsia" w:cstheme="majorBidi"/>
        </w:rPr>
        <w:t>The information you provide will help us understand your work, your ambitions, and how we can best support you.</w:t>
      </w:r>
    </w:p>
    <w:p w:rsidR="35A238D4" w:rsidP="35A238D4" w:rsidRDefault="35A238D4" w14:paraId="07F26D78" w14:textId="4067C17B">
      <w:pPr>
        <w:pStyle w:val="Heading2"/>
        <w:rPr>
          <w:color w:val="auto"/>
        </w:rPr>
      </w:pPr>
    </w:p>
    <w:p w:rsidR="002C442D" w:rsidP="092DC498" w:rsidRDefault="092DC498" w14:paraId="14BB5DB1" w14:textId="77777777">
      <w:pPr>
        <w:pStyle w:val="Heading2"/>
        <w:rPr>
          <w:color w:val="auto"/>
        </w:rPr>
      </w:pPr>
      <w:r w:rsidRPr="35A238D4" w:rsidR="092DC498">
        <w:rPr>
          <w:color w:val="auto"/>
        </w:rPr>
        <w:t>Section 1 – Applicant Details</w:t>
      </w:r>
    </w:p>
    <w:p w:rsidR="35A238D4" w:rsidP="35A238D4" w:rsidRDefault="35A238D4" w14:paraId="57E73571" w14:textId="60CEA55D">
      <w:pPr>
        <w:rPr>
          <w:rFonts w:ascii="Calibri" w:hAnsi="Calibri" w:eastAsia="ＭＳ ゴシック" w:cs="Times New Roman" w:asciiTheme="majorAscii" w:hAnsiTheme="majorAscii" w:eastAsiaTheme="majorEastAsia" w:cstheme="majorBidi"/>
        </w:rPr>
      </w:pPr>
    </w:p>
    <w:p w:rsidR="002C442D" w:rsidP="092DC498" w:rsidRDefault="092DC498" w14:paraId="39F7C41F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Full Name: _______________________________________________</w:t>
      </w:r>
    </w:p>
    <w:p w:rsidR="002C442D" w:rsidP="092DC498" w:rsidRDefault="092DC498" w14:paraId="524E5DE5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Preferred Name: __________________________________________</w:t>
      </w:r>
    </w:p>
    <w:p w:rsidR="002C442D" w:rsidP="092DC498" w:rsidRDefault="092DC498" w14:paraId="06501E0C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Pronouns: ________________________________________________</w:t>
      </w:r>
    </w:p>
    <w:p w:rsidR="002C442D" w:rsidP="092DC498" w:rsidRDefault="092DC498" w14:paraId="663684D2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Address: _________________________________________________</w:t>
      </w:r>
    </w:p>
    <w:p w:rsidR="002C442D" w:rsidP="092DC498" w:rsidRDefault="092DC498" w14:paraId="14ACE00A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Email: ___________________________________________________</w:t>
      </w:r>
    </w:p>
    <w:p w:rsidR="002C442D" w:rsidP="092DC498" w:rsidRDefault="092DC498" w14:paraId="2BF243BF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Phone Number: ____________________________________________</w:t>
      </w:r>
    </w:p>
    <w:p w:rsidR="002C442D" w:rsidP="092DC498" w:rsidRDefault="092DC498" w14:paraId="29D3034C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Website / Portfolio / Social Media (if applicable): _________________________________</w:t>
      </w:r>
    </w:p>
    <w:p w:rsidR="002C442D" w:rsidP="092DC498" w:rsidRDefault="002C442D" w14:paraId="672A6659" w14:textId="77777777">
      <w:pPr>
        <w:rPr>
          <w:rFonts w:asciiTheme="majorHAnsi" w:hAnsiTheme="majorHAnsi" w:eastAsiaTheme="majorEastAsia" w:cstheme="majorBidi"/>
        </w:rPr>
      </w:pPr>
    </w:p>
    <w:p w:rsidR="6AD2FC0B" w:rsidP="6AD2FC0B" w:rsidRDefault="6AD2FC0B" w14:paraId="60E69A03" w14:textId="33893ABB">
      <w:pPr>
        <w:pStyle w:val="Heading2"/>
        <w:rPr>
          <w:color w:val="auto"/>
        </w:rPr>
      </w:pPr>
    </w:p>
    <w:p w:rsidR="002C442D" w:rsidP="092DC498" w:rsidRDefault="092DC498" w14:paraId="6ED714BE" w14:textId="77777777">
      <w:pPr>
        <w:pStyle w:val="Heading2"/>
        <w:rPr>
          <w:color w:val="auto"/>
        </w:rPr>
      </w:pPr>
      <w:r w:rsidRPr="35A238D4" w:rsidR="092DC498">
        <w:rPr>
          <w:color w:val="auto"/>
        </w:rPr>
        <w:t>Section 2 – About Your Practice</w:t>
      </w:r>
    </w:p>
    <w:p w:rsidR="35A238D4" w:rsidP="35A238D4" w:rsidRDefault="35A238D4" w14:paraId="0D209E7E" w14:textId="19A52584">
      <w:pPr>
        <w:pStyle w:val="Normal"/>
      </w:pPr>
    </w:p>
    <w:p w:rsidR="002C442D" w:rsidP="092DC498" w:rsidRDefault="092DC498" w14:paraId="0914DA15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1. What is your primary artistic discipline?</w:t>
      </w:r>
    </w:p>
    <w:p w:rsidR="002C442D" w:rsidP="092DC498" w:rsidRDefault="092DC498" w14:paraId="5D1C6E59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 xml:space="preserve">   (e.g., theatre, dance, visual arts, music, writing, digital arts, interdisciplinary)</w:t>
      </w:r>
    </w:p>
    <w:p w:rsidR="002C442D" w:rsidP="092DC498" w:rsidRDefault="092DC498" w14:paraId="7031170F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2. Please provide a short biography of your artistic journey so far. (Max. 200 words)</w:t>
      </w:r>
    </w:p>
    <w:p w:rsidR="002C442D" w:rsidP="092DC498" w:rsidRDefault="092DC498" w14:paraId="2CC197A5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______________________________________________________________________________</w:t>
      </w:r>
    </w:p>
    <w:p w:rsidR="002C442D" w:rsidP="092DC498" w:rsidRDefault="092DC498" w14:paraId="6BA5AD21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______________________________________________________________________________</w:t>
      </w:r>
    </w:p>
    <w:p w:rsidR="002C442D" w:rsidP="092DC498" w:rsidRDefault="092DC498" w14:paraId="27416F6C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3. What are the main themes, ideas, or inspirations behind your work? (Max. 150 words)</w:t>
      </w:r>
    </w:p>
    <w:p w:rsidR="002C442D" w:rsidP="092DC498" w:rsidRDefault="092DC498" w14:paraId="23583D2A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______________________________________________________________________________</w:t>
      </w:r>
    </w:p>
    <w:p w:rsidR="002C442D" w:rsidP="092DC498" w:rsidRDefault="002C442D" w14:paraId="0A37501D" w14:textId="77777777">
      <w:pPr>
        <w:rPr>
          <w:rFonts w:asciiTheme="majorHAnsi" w:hAnsiTheme="majorHAnsi" w:eastAsiaTheme="majorEastAsia" w:cstheme="majorBidi"/>
        </w:rPr>
      </w:pPr>
    </w:p>
    <w:p w:rsidR="002C442D" w:rsidP="092DC498" w:rsidRDefault="092DC498" w14:paraId="445C8C20" w14:textId="77777777">
      <w:pPr>
        <w:pStyle w:val="Heading2"/>
        <w:rPr>
          <w:color w:val="auto"/>
        </w:rPr>
      </w:pPr>
      <w:r w:rsidRPr="35A238D4" w:rsidR="092DC498">
        <w:rPr>
          <w:color w:val="auto"/>
        </w:rPr>
        <w:t>Section 3 – Your Ambitions</w:t>
      </w:r>
    </w:p>
    <w:p w:rsidR="35A238D4" w:rsidP="35A238D4" w:rsidRDefault="35A238D4" w14:paraId="053AD411" w14:textId="3A2F160F">
      <w:pPr>
        <w:pStyle w:val="Normal"/>
      </w:pPr>
    </w:p>
    <w:p w:rsidR="002C442D" w:rsidP="092DC498" w:rsidRDefault="092DC498" w14:paraId="19FBEE78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4. What are your goals for the next five years? (Max. 250 words)</w:t>
      </w:r>
    </w:p>
    <w:p w:rsidR="002C442D" w:rsidP="092DC498" w:rsidRDefault="092DC498" w14:paraId="53750521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______________________________________________________________________________</w:t>
      </w:r>
    </w:p>
    <w:p w:rsidR="002C442D" w:rsidP="35A238D4" w:rsidRDefault="092DC498" w14:paraId="69097949" w14:textId="5BC82308">
      <w:p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35A238D4" w:rsidR="092DC498">
        <w:rPr>
          <w:rFonts w:ascii="Calibri" w:hAnsi="Calibri" w:eastAsia="ＭＳ ゴシック" w:cs="Times New Roman" w:asciiTheme="majorAscii" w:hAnsiTheme="majorAscii" w:eastAsiaTheme="majorEastAsia" w:cstheme="majorBidi"/>
        </w:rPr>
        <w:t>5. What specific focus or project would you work towards during your</w:t>
      </w:r>
      <w:r w:rsidRPr="35A238D4" w:rsidR="73EB0878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35A238D4" w:rsidR="092DC498">
        <w:rPr>
          <w:rFonts w:ascii="Calibri" w:hAnsi="Calibri" w:eastAsia="ＭＳ ゴシック" w:cs="Times New Roman" w:asciiTheme="majorAscii" w:hAnsiTheme="majorAscii" w:eastAsiaTheme="majorEastAsia" w:cstheme="majorBidi"/>
        </w:rPr>
        <w:t>year in the scheme? (Max. 250 words)</w:t>
      </w:r>
    </w:p>
    <w:p w:rsidR="002C442D" w:rsidP="092DC498" w:rsidRDefault="092DC498" w14:paraId="2468139A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______________________________________________________________________________</w:t>
      </w:r>
    </w:p>
    <w:p w:rsidR="002C442D" w:rsidP="092DC498" w:rsidRDefault="092DC498" w14:paraId="4AB3A492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6. What skills, experiences, or networks would you like to develop as part of this scheme?</w:t>
      </w:r>
    </w:p>
    <w:p w:rsidR="002C442D" w:rsidP="092DC498" w:rsidRDefault="092DC498" w14:paraId="1686BE27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______________________________________________________________________________</w:t>
      </w:r>
    </w:p>
    <w:p w:rsidR="002C442D" w:rsidP="092DC498" w:rsidRDefault="092DC498" w14:paraId="22142712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7. How do you envision your work connecting with audiences or communities through The Beacon?</w:t>
      </w:r>
    </w:p>
    <w:p w:rsidR="002C442D" w:rsidP="092DC498" w:rsidRDefault="092DC498" w14:paraId="057DF35F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______________________________________________________________________________</w:t>
      </w:r>
    </w:p>
    <w:p w:rsidR="002C442D" w:rsidP="092DC498" w:rsidRDefault="092DC498" w14:paraId="24C01CD2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8. How will you commit to accessibility and diversity through your work?</w:t>
      </w:r>
    </w:p>
    <w:p w:rsidR="002C442D" w:rsidP="092DC498" w:rsidRDefault="092DC498" w14:paraId="1186185E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______________________________________________________________________________</w:t>
      </w:r>
    </w:p>
    <w:p w:rsidR="002C442D" w:rsidP="092DC498" w:rsidRDefault="002C442D" w14:paraId="5DAB6C7B" w14:textId="77777777">
      <w:pPr>
        <w:rPr>
          <w:rFonts w:asciiTheme="majorHAnsi" w:hAnsiTheme="majorHAnsi" w:eastAsiaTheme="majorEastAsia" w:cstheme="majorBidi"/>
        </w:rPr>
      </w:pPr>
    </w:p>
    <w:p w:rsidR="6AD2FC0B" w:rsidP="6AD2FC0B" w:rsidRDefault="6AD2FC0B" w14:paraId="7518BF36" w14:textId="1335317B">
      <w:pPr>
        <w:pStyle w:val="Heading2"/>
        <w:rPr>
          <w:color w:val="auto"/>
        </w:rPr>
      </w:pPr>
    </w:p>
    <w:p w:rsidR="002C442D" w:rsidP="092DC498" w:rsidRDefault="092DC498" w14:paraId="0848A90D" w14:textId="77777777">
      <w:pPr>
        <w:pStyle w:val="Heading2"/>
        <w:rPr>
          <w:color w:val="auto"/>
        </w:rPr>
      </w:pPr>
      <w:r w:rsidRPr="35A238D4" w:rsidR="092DC498">
        <w:rPr>
          <w:color w:val="auto"/>
        </w:rPr>
        <w:t>Section 4 – Practical Considerations</w:t>
      </w:r>
    </w:p>
    <w:p w:rsidR="35A238D4" w:rsidP="35A238D4" w:rsidRDefault="35A238D4" w14:paraId="3F324171" w14:textId="7CC504E9">
      <w:pPr>
        <w:pStyle w:val="Normal"/>
      </w:pPr>
    </w:p>
    <w:p w:rsidR="002C442D" w:rsidP="092DC498" w:rsidRDefault="092DC498" w14:paraId="4BAD13FA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9. Availability – Are there any known commitments or constraints over the next 12 months that we should be aware of?</w:t>
      </w:r>
    </w:p>
    <w:p w:rsidR="002C442D" w:rsidP="092DC498" w:rsidRDefault="092DC498" w14:paraId="5F471DE2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______________________________________________________________________________</w:t>
      </w:r>
    </w:p>
    <w:p w:rsidR="002C442D" w:rsidP="092DC498" w:rsidRDefault="092DC498" w14:paraId="528DB362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10. Access Needs – Please let us know if you have any access requirements so we can ensure a welcoming and inclusive environment.</w:t>
      </w:r>
    </w:p>
    <w:p w:rsidR="002C442D" w:rsidP="092DC498" w:rsidRDefault="092DC498" w14:paraId="19248A8C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______________________________________________________________________________</w:t>
      </w:r>
    </w:p>
    <w:p w:rsidR="002C442D" w:rsidP="092DC498" w:rsidRDefault="092DC498" w14:paraId="1A60970A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11. We are committed to fostering inclusion. If you feel comfortable, please let us know if you or anyone within your company/collective identifies as being from a marginalised community (e.g., due to ethnicity, disability, gender identity, sexual orientation, socio-economic background, or other). This information is voluntary and will be treated in confidence.</w:t>
      </w:r>
    </w:p>
    <w:p w:rsidR="002C442D" w:rsidP="092DC498" w:rsidRDefault="092DC498" w14:paraId="7D31872F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______________________________________________________________________________</w:t>
      </w:r>
    </w:p>
    <w:p w:rsidR="002C442D" w:rsidP="092DC498" w:rsidRDefault="092DC498" w14:paraId="6493888E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12. Preferred method of contact (email / phone / other): _________________________</w:t>
      </w:r>
    </w:p>
    <w:p w:rsidR="002C442D" w:rsidP="092DC498" w:rsidRDefault="002C442D" w14:paraId="02EB378F" w14:textId="77777777">
      <w:pPr>
        <w:rPr>
          <w:rFonts w:asciiTheme="majorHAnsi" w:hAnsiTheme="majorHAnsi" w:eastAsiaTheme="majorEastAsia" w:cstheme="majorBidi"/>
        </w:rPr>
      </w:pPr>
    </w:p>
    <w:p w:rsidR="002C442D" w:rsidP="092DC498" w:rsidRDefault="092DC498" w14:paraId="0BCB4E98" w14:textId="77777777">
      <w:pPr>
        <w:pStyle w:val="Heading2"/>
        <w:rPr>
          <w:color w:val="auto"/>
        </w:rPr>
      </w:pPr>
      <w:r w:rsidRPr="35A238D4" w:rsidR="092DC498">
        <w:rPr>
          <w:color w:val="auto"/>
        </w:rPr>
        <w:t>Section 5 – Supporting Information</w:t>
      </w:r>
    </w:p>
    <w:p w:rsidR="35A238D4" w:rsidP="35A238D4" w:rsidRDefault="35A238D4" w14:paraId="4D21EE81" w14:textId="33D143F1">
      <w:pPr>
        <w:pStyle w:val="Normal"/>
      </w:pPr>
    </w:p>
    <w:p w:rsidR="002C442D" w:rsidP="092DC498" w:rsidRDefault="092DC498" w14:paraId="36A29CA6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13. Examples of your work – Please provide up to 3 links or attach up to 3 images/documents that demonstrate your artistic practice.</w:t>
      </w:r>
    </w:p>
    <w:p w:rsidR="002C442D" w:rsidP="092DC498" w:rsidRDefault="092DC498" w14:paraId="7FB0D174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______________________________________________________________________________</w:t>
      </w:r>
    </w:p>
    <w:p w:rsidR="002C442D" w:rsidP="092DC498" w:rsidRDefault="092DC498" w14:paraId="19B054BB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14. Referee – Please provide contact details for one person who can comment on your work and commitment as an artist:</w:t>
      </w:r>
    </w:p>
    <w:p w:rsidR="002C442D" w:rsidP="092DC498" w:rsidRDefault="092DC498" w14:paraId="1EAB2BEF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 xml:space="preserve">   Name: _______________________________________________</w:t>
      </w:r>
    </w:p>
    <w:p w:rsidR="002C442D" w:rsidP="092DC498" w:rsidRDefault="092DC498" w14:paraId="2FE4DB79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 xml:space="preserve">   Relationship to you: _________________________________</w:t>
      </w:r>
    </w:p>
    <w:p w:rsidR="002C442D" w:rsidP="092DC498" w:rsidRDefault="092DC498" w14:paraId="627139DD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 xml:space="preserve">   Email / Phone: _______________________________________</w:t>
      </w:r>
    </w:p>
    <w:p w:rsidR="002C442D" w:rsidP="092DC498" w:rsidRDefault="092DC498" w14:paraId="70F6B53A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15. Where did you hear about the scheme? __________________________</w:t>
      </w:r>
    </w:p>
    <w:p w:rsidR="002C442D" w:rsidP="092DC498" w:rsidRDefault="002C442D" w14:paraId="6A05A809" w14:textId="77777777">
      <w:pPr>
        <w:rPr>
          <w:rFonts w:asciiTheme="majorHAnsi" w:hAnsiTheme="majorHAnsi" w:eastAsiaTheme="majorEastAsia" w:cstheme="majorBidi"/>
        </w:rPr>
      </w:pPr>
    </w:p>
    <w:p w:rsidR="6AD2FC0B" w:rsidP="6AD2FC0B" w:rsidRDefault="6AD2FC0B" w14:paraId="166D70AF" w14:textId="3CC278FA">
      <w:pPr>
        <w:pStyle w:val="Heading2"/>
        <w:rPr>
          <w:color w:val="auto"/>
        </w:rPr>
      </w:pPr>
    </w:p>
    <w:p w:rsidR="002C442D" w:rsidP="092DC498" w:rsidRDefault="092DC498" w14:paraId="7EB1D46B" w14:textId="77777777">
      <w:pPr>
        <w:pStyle w:val="Heading2"/>
        <w:rPr>
          <w:color w:val="auto"/>
        </w:rPr>
      </w:pPr>
      <w:r w:rsidRPr="35A238D4" w:rsidR="092DC498">
        <w:rPr>
          <w:color w:val="auto"/>
        </w:rPr>
        <w:t>Section 6 – Declaration</w:t>
      </w:r>
    </w:p>
    <w:p w:rsidR="35A238D4" w:rsidP="35A238D4" w:rsidRDefault="35A238D4" w14:paraId="460BB0A3" w14:textId="60D0D48D">
      <w:pPr>
        <w:pStyle w:val="Normal"/>
      </w:pPr>
    </w:p>
    <w:p w:rsidR="002C442D" w:rsidP="092DC498" w:rsidRDefault="092DC498" w14:paraId="5F209D94" w14:textId="77777777">
      <w:pPr>
        <w:rPr>
          <w:rFonts w:asciiTheme="majorHAnsi" w:hAnsiTheme="majorHAnsi" w:eastAsiaTheme="majorEastAsia" w:cstheme="majorBidi"/>
        </w:rPr>
      </w:pPr>
      <w:r w:rsidRPr="092DC498">
        <w:rPr>
          <w:rFonts w:asciiTheme="majorHAnsi" w:hAnsiTheme="majorHAnsi" w:eastAsiaTheme="majorEastAsia" w:cstheme="majorBidi"/>
        </w:rPr>
        <w:t>I confirm that the information provided is true and accurate to the best of my knowledge.</w:t>
      </w:r>
    </w:p>
    <w:p w:rsidR="002C442D" w:rsidP="092DC498" w:rsidRDefault="092DC498" w14:paraId="1E2212F8" w14:textId="77777777">
      <w:pPr>
        <w:rPr>
          <w:rFonts w:asciiTheme="majorHAnsi" w:hAnsiTheme="majorHAnsi" w:eastAsiaTheme="majorEastAsia" w:cstheme="majorBidi"/>
        </w:rPr>
      </w:pPr>
      <w:r w:rsidRPr="3F1A02B8">
        <w:rPr>
          <w:rFonts w:asciiTheme="majorHAnsi" w:hAnsiTheme="majorHAnsi" w:eastAsiaTheme="majorEastAsia" w:cstheme="majorBidi"/>
        </w:rPr>
        <w:t>Signature: __________________________________   Date: __________________</w:t>
      </w:r>
    </w:p>
    <w:p w:rsidR="3F1A02B8" w:rsidP="3F1A02B8" w:rsidRDefault="3F1A02B8" w14:paraId="48B16F0F" w14:textId="464D7DE1">
      <w:pPr>
        <w:rPr>
          <w:rFonts w:asciiTheme="majorHAnsi" w:hAnsiTheme="majorHAnsi" w:eastAsiaTheme="majorEastAsia" w:cstheme="majorBidi"/>
        </w:rPr>
      </w:pPr>
    </w:p>
    <w:p w:rsidR="5833E267" w:rsidP="290EEAAA" w:rsidRDefault="5833E267" w14:paraId="694C1764" w14:textId="409D7D0B">
      <w:pPr>
        <w:rPr>
          <w:rFonts w:asciiTheme="majorHAnsi" w:hAnsiTheme="majorHAnsi" w:eastAsiaTheme="majorEastAsia" w:cstheme="majorBidi"/>
          <w:highlight w:val="yellow"/>
        </w:rPr>
      </w:pPr>
      <w:r w:rsidRPr="621A7F6D" w:rsidR="5833E26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Please email completed application form and supporting evidence to </w:t>
      </w:r>
    </w:p>
    <w:p w:rsidR="005B4F43" w:rsidP="621A7F6D" w:rsidRDefault="005B4F43" w14:paraId="1A7D2C15" w14:textId="764929DD">
      <w:pPr>
        <w:bidi w:val="0"/>
        <w:spacing w:after="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21A7F6D" w:rsidR="2A4F9FE8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Igniteartists@southandvale.org.uk</w:t>
      </w:r>
    </w:p>
    <w:p w:rsidR="005B4F43" w:rsidP="621A7F6D" w:rsidRDefault="005B4F43" w14:paraId="4802C743" w14:textId="0984A55B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ＭＳ ゴシック" w:cs="Times New Roman" w:asciiTheme="majorAscii" w:hAnsiTheme="majorAscii" w:eastAsiaTheme="majorEastAsia" w:cstheme="majorBidi"/>
        </w:rPr>
      </w:pPr>
    </w:p>
    <w:p w:rsidR="005B4F43" w:rsidP="621A7F6D" w:rsidRDefault="005B4F43" w14:paraId="67DDBFA2" w14:textId="3135A674">
      <w:pPr>
        <w:pStyle w:val="Normal"/>
        <w:rPr>
          <w:rFonts w:ascii="Calibri" w:hAnsi="Calibri" w:eastAsia="Calibri" w:cs="Calibri"/>
        </w:rPr>
      </w:pPr>
      <w:hyperlink r:id="R046173a4f4914f96">
        <w:r w:rsidRPr="621A7F6D" w:rsidR="3F9EF2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Beacons</w:t>
        </w:r>
        <w:r w:rsidRPr="621A7F6D" w:rsidR="3F9EF2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4"/>
            <w:szCs w:val="24"/>
            <w:u w:val="single"/>
            <w:lang w:val="en-GB"/>
          </w:rPr>
          <w:t xml:space="preserve"> </w:t>
        </w:r>
        <w:r w:rsidRPr="621A7F6D" w:rsidR="3F9EF2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privacy policy</w:t>
        </w:r>
      </w:hyperlink>
    </w:p>
    <w:p w:rsidR="005B4F43" w:rsidP="621A7F6D" w:rsidRDefault="005B4F43" w14:paraId="2F353E72" w14:textId="6BCA932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89164d1266b44e51">
        <w:r w:rsidRPr="621A7F6D" w:rsidR="3F9EF2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Cornerstone's Privacy Policy</w:t>
        </w:r>
      </w:hyperlink>
    </w:p>
    <w:p w:rsidR="002C442D" w:rsidP="092DC498" w:rsidRDefault="002C442D" w14:paraId="5A39BBE3" w14:textId="77777777">
      <w:pPr>
        <w:rPr>
          <w:rFonts w:asciiTheme="majorHAnsi" w:hAnsiTheme="majorHAnsi" w:eastAsiaTheme="majorEastAsia" w:cstheme="majorBidi"/>
        </w:rPr>
      </w:pPr>
    </w:p>
    <w:sectPr w:rsidR="002C442D" w:rsidSect="00034616">
      <w:headerReference w:type="default" r:id="rId15"/>
      <w:footerReference w:type="default" r:id="rId16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8F8" w:rsidRDefault="007208F8" w14:paraId="7155C6CE" w14:textId="77777777">
      <w:pPr>
        <w:spacing w:after="0" w:line="240" w:lineRule="auto"/>
      </w:pPr>
      <w:r>
        <w:separator/>
      </w:r>
    </w:p>
  </w:endnote>
  <w:endnote w:type="continuationSeparator" w:id="0">
    <w:p w:rsidR="007208F8" w:rsidRDefault="007208F8" w14:paraId="0309D3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4A6730B" w:rsidTr="74A6730B" w14:paraId="50AB8517" w14:textId="77777777">
      <w:trPr>
        <w:trHeight w:val="300"/>
      </w:trPr>
      <w:tc>
        <w:tcPr>
          <w:tcW w:w="2880" w:type="dxa"/>
        </w:tcPr>
        <w:p w:rsidR="74A6730B" w:rsidP="74A6730B" w:rsidRDefault="74A6730B" w14:paraId="37781FC3" w14:textId="28D0DE9E">
          <w:pPr>
            <w:pStyle w:val="Header"/>
            <w:ind w:left="-115"/>
          </w:pPr>
        </w:p>
      </w:tc>
      <w:tc>
        <w:tcPr>
          <w:tcW w:w="2880" w:type="dxa"/>
        </w:tcPr>
        <w:p w:rsidR="74A6730B" w:rsidP="74A6730B" w:rsidRDefault="74A6730B" w14:paraId="52E0851B" w14:textId="596D9EF8">
          <w:pPr>
            <w:pStyle w:val="Header"/>
            <w:jc w:val="center"/>
          </w:pPr>
        </w:p>
      </w:tc>
      <w:tc>
        <w:tcPr>
          <w:tcW w:w="2880" w:type="dxa"/>
        </w:tcPr>
        <w:p w:rsidR="74A6730B" w:rsidP="74A6730B" w:rsidRDefault="74A6730B" w14:paraId="49317D48" w14:textId="736C6613">
          <w:pPr>
            <w:pStyle w:val="Header"/>
            <w:ind w:right="-115"/>
            <w:jc w:val="right"/>
          </w:pPr>
        </w:p>
      </w:tc>
    </w:tr>
  </w:tbl>
  <w:p w:rsidR="74A6730B" w:rsidP="74A6730B" w:rsidRDefault="74A6730B" w14:paraId="684688AB" w14:textId="3C669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8F8" w:rsidRDefault="007208F8" w14:paraId="3158FB1C" w14:textId="77777777">
      <w:pPr>
        <w:spacing w:after="0" w:line="240" w:lineRule="auto"/>
      </w:pPr>
      <w:r>
        <w:separator/>
      </w:r>
    </w:p>
  </w:footnote>
  <w:footnote w:type="continuationSeparator" w:id="0">
    <w:p w:rsidR="007208F8" w:rsidRDefault="007208F8" w14:paraId="2CFC16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74A6730B" w:rsidP="3F1A02B8" w:rsidRDefault="290EEAAA" w14:paraId="7807587A" w14:textId="59A46DF6">
    <w:pPr>
      <w:pStyle w:val="Header"/>
      <w:jc w:val="center"/>
    </w:pPr>
    <w:r w:rsidR="7555EF99">
      <w:drawing>
        <wp:inline wp14:editId="335B4C6E" wp14:anchorId="4A99CCFD">
          <wp:extent cx="2419350" cy="1362075"/>
          <wp:effectExtent l="0" t="0" r="0" b="0"/>
          <wp:docPr id="100801025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08010251" name="Picture 1008010251"/>
                  <pic:cNvPicPr/>
                </pic:nvPicPr>
                <pic:blipFill>
                  <a:blip xmlns:r="http://schemas.openxmlformats.org/officeDocument/2006/relationships" r:embed="rId119117757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083648912">
    <w:abstractNumId w:val="8"/>
  </w:num>
  <w:num w:numId="2" w16cid:durableId="1809863118">
    <w:abstractNumId w:val="6"/>
  </w:num>
  <w:num w:numId="3" w16cid:durableId="1819808898">
    <w:abstractNumId w:val="5"/>
  </w:num>
  <w:num w:numId="4" w16cid:durableId="582418795">
    <w:abstractNumId w:val="4"/>
  </w:num>
  <w:num w:numId="5" w16cid:durableId="1177815221">
    <w:abstractNumId w:val="7"/>
  </w:num>
  <w:num w:numId="6" w16cid:durableId="119616608">
    <w:abstractNumId w:val="3"/>
  </w:num>
  <w:num w:numId="7" w16cid:durableId="50471457">
    <w:abstractNumId w:val="2"/>
  </w:num>
  <w:num w:numId="8" w16cid:durableId="1458064652">
    <w:abstractNumId w:val="1"/>
  </w:num>
  <w:num w:numId="9" w16cid:durableId="162018171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38F"/>
    <w:rsid w:val="00114657"/>
    <w:rsid w:val="0015074B"/>
    <w:rsid w:val="0026081C"/>
    <w:rsid w:val="0029639D"/>
    <w:rsid w:val="002C442D"/>
    <w:rsid w:val="00326F90"/>
    <w:rsid w:val="003F13A7"/>
    <w:rsid w:val="005560E6"/>
    <w:rsid w:val="005B4F43"/>
    <w:rsid w:val="00642F20"/>
    <w:rsid w:val="007208F8"/>
    <w:rsid w:val="00A06744"/>
    <w:rsid w:val="00AA1D8D"/>
    <w:rsid w:val="00B47730"/>
    <w:rsid w:val="00BA3A35"/>
    <w:rsid w:val="00C5657A"/>
    <w:rsid w:val="00CB0664"/>
    <w:rsid w:val="00E50F1C"/>
    <w:rsid w:val="00EF68C3"/>
    <w:rsid w:val="00FC693F"/>
    <w:rsid w:val="02779AFB"/>
    <w:rsid w:val="040EFE4B"/>
    <w:rsid w:val="04DA8953"/>
    <w:rsid w:val="0521BFAC"/>
    <w:rsid w:val="092DC498"/>
    <w:rsid w:val="0BDB0D90"/>
    <w:rsid w:val="1094B673"/>
    <w:rsid w:val="13751CF7"/>
    <w:rsid w:val="1389C014"/>
    <w:rsid w:val="1F223140"/>
    <w:rsid w:val="2280A58A"/>
    <w:rsid w:val="26F72BBD"/>
    <w:rsid w:val="290EEAAA"/>
    <w:rsid w:val="2A4F9FE8"/>
    <w:rsid w:val="2D6AFCAD"/>
    <w:rsid w:val="2D7067C7"/>
    <w:rsid w:val="2F1272A2"/>
    <w:rsid w:val="35A238D4"/>
    <w:rsid w:val="3F1A02B8"/>
    <w:rsid w:val="3F9EF2E2"/>
    <w:rsid w:val="410F0AE6"/>
    <w:rsid w:val="4A43BECF"/>
    <w:rsid w:val="5468AD9A"/>
    <w:rsid w:val="578C03AB"/>
    <w:rsid w:val="5833E267"/>
    <w:rsid w:val="5999D1E7"/>
    <w:rsid w:val="61E783AA"/>
    <w:rsid w:val="621A7F6D"/>
    <w:rsid w:val="62DE3C81"/>
    <w:rsid w:val="63B94875"/>
    <w:rsid w:val="6ABF851D"/>
    <w:rsid w:val="6AD2FC0B"/>
    <w:rsid w:val="73EB0878"/>
    <w:rsid w:val="73F959E7"/>
    <w:rsid w:val="74A6730B"/>
    <w:rsid w:val="7555EF99"/>
    <w:rsid w:val="75CB2C24"/>
    <w:rsid w:val="7A08DDC8"/>
    <w:rsid w:val="7C76BB7D"/>
    <w:rsid w:val="7D7C43F5"/>
    <w:rsid w:val="7ECB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F4E8056-108C-40EA-AAF0-3BA5503D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74A673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F4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8C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68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.png" Id="rId518593943" /><Relationship Type="http://schemas.openxmlformats.org/officeDocument/2006/relationships/hyperlink" Target="https://www.beaconwantage.co.uk/privacy-policy/" TargetMode="External" Id="R046173a4f4914f96" /><Relationship Type="http://schemas.openxmlformats.org/officeDocument/2006/relationships/hyperlink" Target="https://cornerstone-arts.org/privacy-policy/" TargetMode="External" Id="R89164d1266b44e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1911775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DBA5D3DFB0842BC22F4B5CBC5A7AB" ma:contentTypeVersion="14" ma:contentTypeDescription="Create a new document." ma:contentTypeScope="" ma:versionID="37c163baebd765759c1379f6daa6fac3">
  <xsd:schema xmlns:xsd="http://www.w3.org/2001/XMLSchema" xmlns:xs="http://www.w3.org/2001/XMLSchema" xmlns:p="http://schemas.microsoft.com/office/2006/metadata/properties" xmlns:ns2="e866786e-e3ab-41a3-8e61-ed618963d9a1" targetNamespace="http://schemas.microsoft.com/office/2006/metadata/properties" ma:root="true" ma:fieldsID="c7cb0325dccd2bd6ca55489f0af69935" ns2:_="">
    <xsd:import namespace="e866786e-e3ab-41a3-8e61-ed618963d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786e-e3ab-41a3-8e61-ed618963d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6786e-e3ab-41a3-8e61-ed618963d9a1">
      <Terms xmlns="http://schemas.microsoft.com/office/infopath/2007/PartnerControls"/>
    </lcf76f155ced4ddcb4097134ff3c332f>
    <Link xmlns="e866786e-e3ab-41a3-8e61-ed618963d9a1">
      <Url xsi:nil="true"/>
      <Description xsi:nil="true"/>
    </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FDB3C-D6DB-43B9-A284-A66DD10C3B32}"/>
</file>

<file path=customXml/itemProps3.xml><?xml version="1.0" encoding="utf-8"?>
<ds:datastoreItem xmlns:ds="http://schemas.openxmlformats.org/officeDocument/2006/customXml" ds:itemID="{494D8860-EE98-41D3-A93B-0363AE1EF0A5}">
  <ds:schemaRefs>
    <ds:schemaRef ds:uri="http://schemas.microsoft.com/office/2006/metadata/properties"/>
    <ds:schemaRef ds:uri="http://schemas.microsoft.com/office/infopath/2007/PartnerControls"/>
    <ds:schemaRef ds:uri="e866786e-e3ab-41a3-8e61-ed618963d9a1"/>
  </ds:schemaRefs>
</ds:datastoreItem>
</file>

<file path=customXml/itemProps4.xml><?xml version="1.0" encoding="utf-8"?>
<ds:datastoreItem xmlns:ds="http://schemas.openxmlformats.org/officeDocument/2006/customXml" ds:itemID="{D0A726FB-C1EB-4ED4-A6BA-E0EFF1AA37F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Hunter</cp:lastModifiedBy>
  <cp:revision>14</cp:revision>
  <dcterms:created xsi:type="dcterms:W3CDTF">2026-03-09T15:35:00Z</dcterms:created>
  <dcterms:modified xsi:type="dcterms:W3CDTF">2026-05-17T15:53:11Z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0x010100D7BDBA5D3DFB0842BC22F4B5CBC5A7AB</vt:lpwstr>
  </property>
  <property fmtid="{D5CDD505-2E9C-101B-9397-08002B2CF9AE}" pid="3" name="MediaServiceImageTags">
    <vt:lpwstr/>
  </property>
</Properties>
</file>